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书名：寻找东女国  女性文化在丹巴到泸沽湖的历史投影  2版</w:t>
      </w:r>
    </w:p>
    <w:p>
      <w:r>
        <w:t>作者：王怀林著</w:t>
      </w:r>
    </w:p>
    <w:p>
      <w:r>
        <w:t>出版社：成都:四川民族出版社,2007.10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寻找东女国  女性文化在丹巴到泸沽湖的历史投影  2版 评论地址：https://www.jiaokey.com/book/detail/11896588.html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