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民事立案、调解与再审实务研究</w:t>
      </w:r>
    </w:p>
    <w:p>
      <w:r>
        <w:rPr>
          <w:rFonts w:ascii="宋体" w:hAnsi="宋体" w:eastAsia="宋体"/>
          <w:sz w:val="24"/>
        </w:rPr>
        <w:t>池强主编；王立晶等撰稿；北京市第一中级人民法院编著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民事立案、调解与再审实务研究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池强主编；王立晶等撰稿；北京市第一中级人民法院编著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本书出售、求购地址：https://www.jiaokey.com/book/detail/11896560.html</w:t>
      </w:r>
    </w:p>
    <w:p>
      <w:r>
        <w:t>更多相关图书推荐：https://www.jiaokey.com</w:t>
      </w:r>
    </w:p>
    <w:p>
      <w:r>
        <w:t>池强主编；王立晶等撰稿；北京市第一中级人民法院编著 其他作品：https://www.jiaokey.com/tag/池强主编；王立晶等撰稿；北京市第一中级人民法院编著.html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关键词搜索：https://www.jiaokey.com/tag/民事立案、调解与再审实务研究.html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