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书名：不让精神再流浪</w:t>
      </w:r>
    </w:p>
    <w:p>
      <w:r>
        <w:t>作者：李玉上著</w:t>
      </w:r>
    </w:p>
    <w:p>
      <w:r>
        <w:t>出版社：海口：海南出版社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不让精神再流浪 评论地址：https://www.jiaokey.com/book/detail/11896535.html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