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住房、住房制度改革和房地产市场专题研究</w:t>
      </w:r>
    </w:p>
    <w:p>
      <w:r>
        <w:rPr>
          <w:rFonts w:ascii="宋体" w:hAnsi="宋体" w:eastAsia="宋体"/>
          <w:sz w:val="24"/>
        </w:rPr>
        <w:t>建设部课题组编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住房、住房制度改革和房地产市场专题研究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本书出售、求购地址：https://www.jiaokey.com/book/detail/11896501.html</w:t>
      </w:r>
    </w:p>
    <w:p>
      <w:r>
        <w:t>更多相关图书推荐：https://www.jiaokey.com</w:t>
      </w:r>
    </w:p>
    <w:p>
      <w:r>
        <w:t>建设部课题组编 其他作品：https://www.jiaokey.com/tag/建设部课题组编.html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关键词搜索：https://www.jiaokey.com/tag/住房、住房制度改革和房地产市场专题研究.html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