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《中华人民共和国企业所得税法》条文精解与适用</w:t>
      </w:r>
    </w:p>
    <w:p>
      <w:r>
        <w:rPr>
          <w:rFonts w:ascii="宋体" w:hAnsi="宋体" w:eastAsia="宋体"/>
          <w:sz w:val="24"/>
        </w:rPr>
        <w:t>刘剑文主编；汤洁茵等撰稿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《中华人民共和国企业所得税法》条文精解与适用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刘剑文主编；汤洁茵等撰稿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本书出售、求购地址：https://www.jiaokey.com/book/detail/11896498.html</w:t>
      </w:r>
    </w:p>
    <w:p>
      <w:r>
        <w:t>更多相关图书推荐：https://www.jiaokey.com</w:t>
      </w:r>
    </w:p>
    <w:p>
      <w:r>
        <w:t>刘剑文主编；汤洁茵等撰稿 其他作品：https://www.jiaokey.com/tag/刘剑文主编；汤洁茵等撰稿.html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关键词搜索：https://www.jiaokey.com/tag/《中华人民共和国企业所得税法》条文精解与适用.html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