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新股民看盘技巧与实战操作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新股民看盘技巧与实战操作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股票－证券交易－基本知识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本书出售、求购地址：https://www.jiaokey.com/book/detail/11896479.html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关键词搜索：https://www.jiaokey.com/tag/股票－证券交易－基本知识.html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