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指数基金研究  基民投资制胜法则详解</w:t>
      </w:r>
    </w:p>
    <w:p>
      <w:r>
        <w:rPr>
          <w:rFonts w:ascii="宋体" w:hAnsi="宋体" w:eastAsia="宋体"/>
          <w:sz w:val="24"/>
        </w:rPr>
        <w:t>王雅龄著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指数基金研究  基民投资制胜法则详解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本书出售、求购地址：https://www.jiaokey.com/book/detail/11896475.html</w:t>
      </w:r>
    </w:p>
    <w:p>
      <w:r>
        <w:t>更多相关图书推荐：https://www.jiaokey.com</w:t>
      </w:r>
    </w:p>
    <w:p>
      <w:r>
        <w:t>王雅龄著 其他作品：https://www.jiaokey.com/tag/王雅龄著.html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关键词搜索：https://www.jiaokey.com/tag/指数基金研究  基民投资制胜法则详解.html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