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基于公众利益的中国广告监管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基于公众利益的中国广告监管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本书出售、求购地址：https://www.jiaokey.com/book/detail/11896385.html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关键词搜索：https://www.jiaokey.com/tag/基于公众利益的中国广告监管.html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