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中国民营企业竞争力报告  人力资本与竞争力指数</w:t>
      </w:r>
    </w:p>
    <w:p>
      <w:r>
        <w:rPr>
          <w:rFonts w:ascii="宋体" w:hAnsi="宋体" w:eastAsia="宋体"/>
          <w:sz w:val="24"/>
        </w:rPr>
        <w:t>刘迎秋，徐志祥主编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中国民营企业竞争力报告  人力资本与竞争力指数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刘迎秋，徐志祥主编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本书出售、求购地址：https://www.jiaokey.com/book/detail/11896339.html</w:t>
      </w:r>
    </w:p>
    <w:p>
      <w:r>
        <w:t>更多相关图书推荐：https://www.jiaokey.com</w:t>
      </w:r>
    </w:p>
    <w:p>
      <w:r>
        <w:t>刘迎秋，徐志祥主编 其他作品：https://www.jiaokey.com/tag/刘迎秋，徐志祥主编.html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关键词搜索：https://www.jiaokey.com/tag/中国民营企业竞争力报告  人力资本与竞争力指数.html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