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留下地震前的唐山  一个美国人的拍摄的彩色照片</w:t>
      </w:r>
    </w:p>
    <w:p>
      <w:r>
        <w:rPr>
          <w:rFonts w:ascii="宋体" w:hAnsi="宋体" w:eastAsia="宋体"/>
          <w:sz w:val="24"/>
        </w:rPr>
        <w:t>威廉·约瑟夫摄影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留下地震前的唐山  一个美国人的拍摄的彩色照片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威廉·约瑟夫摄影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本书出售、求购地址：https://www.jiaokey.com/book/detail/11896323.html</w:t>
      </w:r>
    </w:p>
    <w:p>
      <w:r>
        <w:t>更多相关图书推荐：https://www.jiaokey.com</w:t>
      </w:r>
    </w:p>
    <w:p>
      <w:r>
        <w:t>威廉·约瑟夫摄影 其他作品：https://www.jiaokey.com/tag/威廉·约瑟夫摄影.html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关键词搜索：https://www.jiaokey.com/tag/留下地震前的唐山  一个美国人的拍摄的彩色照片.html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