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百年杏坛  嘉木成林：山东省益都卫生学校校友风采录  第1辑</w:t>
      </w:r>
    </w:p>
    <w:p>
      <w:r>
        <w:rPr>
          <w:rFonts w:ascii="宋体" w:hAnsi="宋体" w:eastAsia="宋体"/>
          <w:sz w:val="24"/>
        </w:rPr>
        <w:t>郑树平主编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百年杏坛  嘉木成林：山东省益都卫生学校校友风采录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本书出售、求购地址：https://www.jiaokey.com/book/detail/11896291.html</w:t>
      </w:r>
    </w:p>
    <w:p>
      <w:r>
        <w:t>更多相关图书推荐：https://www.jiaokey.com</w:t>
      </w:r>
    </w:p>
    <w:p>
      <w:r>
        <w:t>郑树平主编 其他作品：https://www.jiaokey.com/tag/郑树平主编.html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关键词搜索：https://www.jiaokey.com/tag/百年杏坛  嘉木成林：山东省益都卫生学校校友风采录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