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肿瘤古今名家验案全析</w:t>
      </w:r>
    </w:p>
    <w:p>
      <w:r>
        <w:rPr>
          <w:rFonts w:ascii="宋体" w:hAnsi="宋体" w:eastAsia="宋体"/>
          <w:sz w:val="24"/>
        </w:rPr>
        <w:t>唐先平，桑志成，张凤娟主编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肿瘤古今名家验案全析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唐先平，桑志成，张凤娟主编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本书出售、求购地址：https://www.jiaokey.com/book/detail/11896277.html</w:t>
      </w:r>
    </w:p>
    <w:p>
      <w:r>
        <w:t>更多相关图书推荐：https://www.jiaokey.com</w:t>
      </w:r>
    </w:p>
    <w:p>
      <w:r>
        <w:t>唐先平，桑志成，张凤娟主编 其他作品：https://www.jiaokey.com/tag/唐先平，桑志成，张凤娟主编.html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关键词搜索：https://www.jiaokey.com/tag/肿瘤古今名家验案全析.html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