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书名：高职教育管理与校园文化建设研究</w:t>
      </w:r>
    </w:p>
    <w:p>
      <w:r>
        <w:t>作者：赵宗尹，杨泉良著</w:t>
      </w:r>
    </w:p>
    <w:p>
      <w:r>
        <w:t>出版社：济南：山东大学出版社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高职教育管理与校园文化建设研究 评论地址：https://www.jiaokey.com/book/detail/11896274.html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