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国家权力结构中的检察监督  多维视野下的法学分析</w:t>
      </w:r>
    </w:p>
    <w:p>
      <w:r>
        <w:rPr>
          <w:rFonts w:ascii="宋体" w:hAnsi="宋体" w:eastAsia="宋体"/>
          <w:sz w:val="24"/>
        </w:rPr>
        <w:t>蒋伟亮，张先昌主编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国家权力结构中的检察监督  多维视野下的法学分析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蒋伟亮，张先昌主编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本书出售、求购地址：https://www.jiaokey.com/book/detail/11896234.html</w:t>
      </w:r>
    </w:p>
    <w:p>
      <w:r>
        <w:t>更多相关图书推荐：https://www.jiaokey.com</w:t>
      </w:r>
    </w:p>
    <w:p>
      <w:r>
        <w:t>蒋伟亮，张先昌主编 其他作品：https://www.jiaokey.com/tag/蒋伟亮，张先昌主编.html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关键词搜索：https://www.jiaokey.com/tag/国家权力结构中的检察监督  多维视野下的法学分析.html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