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日本的女性与男性  男女平等统计</w:t>
      </w:r>
    </w:p>
    <w:p>
      <w:r>
        <w:rPr>
          <w:rFonts w:ascii="宋体" w:hAnsi="宋体" w:eastAsia="宋体"/>
          <w:sz w:val="24"/>
        </w:rPr>
        <w:t>（日）日本行政法人国立女性教育会馆编著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日本的女性与男性  男女平等统计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（日）日本行政法人国立女性教育会馆编著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本书出售、求购地址：https://www.jiaokey.com/book/detail/11896226.html</w:t>
      </w:r>
    </w:p>
    <w:p>
      <w:r>
        <w:t>更多相关图书推荐：https://www.jiaokey.com</w:t>
      </w:r>
    </w:p>
    <w:p>
      <w:r>
        <w:t>（日）日本行政法人国立女性教育会馆编著 其他作品：https://www.jiaokey.com/tag/（日）日本行政法人国立女性教育会馆编著.html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关键词搜索：https://www.jiaokey.com/tag/日本的女性与男性  男女平等统计.html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