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齐志权主编；北京中德合力技术培训中心组编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齐志权主编；北京中德合力技术培训中心组编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企业管理：供销管理－电视大学－教材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本书出售、求购地址：https://www.jiaokey.com/book/detail/11896211.html</w:t>
      </w:r>
    </w:p>
    <w:p>
      <w:r>
        <w:t>更多相关图书推荐：https://www.jiaokey.com</w:t>
      </w:r>
    </w:p>
    <w:p>
      <w:r>
        <w:t>齐志权主编；北京中德合力技术培训中心组编 其他作品：https://www.jiaokey.com/tag/齐志权主编；北京中德合力技术培训中心组编.html</w:t>
      </w:r>
    </w:p>
    <w:p>
      <w:r>
        <w:t>关键词搜索：https://www.jiaokey.com/tag/企业管理：供销管理－电视大学－教材.html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