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马克思生活哲学引论  生活世界的哲学审视</w:t>
      </w:r>
    </w:p>
    <w:p>
      <w:r>
        <w:rPr>
          <w:rFonts w:ascii="宋体" w:hAnsi="宋体" w:eastAsia="宋体"/>
          <w:sz w:val="24"/>
        </w:rPr>
        <w:t>杨楹，王福民，蒋海怒著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马克思生活哲学引论  生活世界的哲学审视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杨楹，王福民，蒋海怒著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本书出售、求购地址：https://www.jiaokey.com/book/detail/11896195.html</w:t>
      </w:r>
    </w:p>
    <w:p>
      <w:r>
        <w:t>更多相关图书推荐：https://www.jiaokey.com</w:t>
      </w:r>
    </w:p>
    <w:p>
      <w:r>
        <w:t>杨楹，王福民，蒋海怒著 其他作品：https://www.jiaokey.com/tag/杨楹，王福民，蒋海怒著.html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关键词搜索：https://www.jiaokey.com/tag/马克思生活哲学引论  生活世界的哲学审视.html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