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房地产投资信托域外法律法规汇编</w:t>
      </w:r>
    </w:p>
    <w:p>
      <w:r>
        <w:rPr>
          <w:rFonts w:ascii="宋体" w:hAnsi="宋体" w:eastAsia="宋体"/>
          <w:sz w:val="24"/>
        </w:rPr>
        <w:t>楼建波，杨秋岭编译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房地产投资信托域外法律法规汇编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楼建波，杨秋岭编译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本书出售、求购地址：https://www.jiaokey.com/book/detail/11896173.html</w:t>
      </w:r>
    </w:p>
    <w:p>
      <w:r>
        <w:t>更多相关图书推荐：https://www.jiaokey.com</w:t>
      </w:r>
    </w:p>
    <w:p>
      <w:r>
        <w:t>楼建波，杨秋岭编译 其他作品：https://www.jiaokey.com/tag/楼建波，杨秋岭编译.html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关键词搜索：https://www.jiaokey.com/tag/房地产投资信托域外法律法规汇编.html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