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为效率而战  迅速提高工作效率的36个关键</w:t>
      </w:r>
    </w:p>
    <w:p>
      <w:r>
        <w:rPr>
          <w:rFonts w:ascii="宋体" w:hAnsi="宋体" w:eastAsia="宋体"/>
          <w:sz w:val="24"/>
        </w:rPr>
        <w:t>莫杰，傅红梅著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为效率而战  迅速提高工作效率的36个关键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莫杰，傅红梅著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企业管理-经济效率-通俗读物-企业管理-经济效率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本书出售、求购地址：https://www.jiaokey.com/book/detail/11896153.html</w:t>
      </w:r>
    </w:p>
    <w:p>
      <w:r>
        <w:t>更多相关图书推荐：https://www.jiaokey.com</w:t>
      </w:r>
    </w:p>
    <w:p>
      <w:r>
        <w:t>莫杰，傅红梅著 其他作品：https://www.jiaokey.com/tag/莫杰，傅红梅著.html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关键词搜索：https://www.jiaokey.com/tag/企业管理-经济效率-通俗读物-企业管理-经济效率.html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