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接包方视角下的全球IT和ITES离岸外包 跨国服务商与东道国因素研究</w:t>
      </w:r>
    </w:p>
    <w:p>
      <w:r>
        <w:rPr>
          <w:rFonts w:ascii="宋体" w:hAnsi="宋体" w:eastAsia="宋体"/>
          <w:sz w:val="24"/>
        </w:rPr>
        <w:t>于慈江著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接包方视角下的全球IT和ITES离岸外包 跨国服务商与东道国因素研究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本书出售、求购地址：https://www.jiaokey.com/book/detail/11896130.html</w:t>
      </w:r>
    </w:p>
    <w:p>
      <w:r>
        <w:t>更多相关图书推荐：https://www.jiaokey.com</w:t>
      </w:r>
    </w:p>
    <w:p>
      <w:r>
        <w:t>于慈江著 其他作品：https://www.jiaokey.com/tag/于慈江著.html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关键词搜索：https://www.jiaokey.com/tag/接包方视角下的全球IT和ITES离岸外包 跨国服务商与东道国因素研究.html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