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书名：一个保证  三个促进  泰达投资控股有限公司国企党建理论探索与实践</w:t>
      </w:r>
    </w:p>
    <w:p>
      <w:r>
        <w:t>作者：张政光主编</w:t>
      </w:r>
    </w:p>
    <w:p>
      <w:r>
        <w:t>出版社：天津：天津社会科学院出版社</w:t>
      </w:r>
    </w:p>
    <w:p>
      <w:r>
        <w:t>出版日期：2007.05</w:t>
      </w:r>
    </w:p>
    <w:p>
      <w:r>
        <w:t>总页数：247</w:t>
      </w:r>
    </w:p>
    <w:p>
      <w:r>
        <w:t>更多请访问教客网: www.jiaokey.com</w:t>
      </w:r>
    </w:p>
    <w:p>
      <w:r>
        <w:t>一个保证  三个促进  泰达投资控股有限公司国企党建理论探索与实践 评论地址：https://www.jiaokey.com/book/detail/11896096.html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