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中国四大企业的管理模式  从海尔联想华为万向到现代管理的中国式经验</w:t>
      </w:r>
    </w:p>
    <w:p>
      <w:r>
        <w:rPr>
          <w:rFonts w:ascii="宋体" w:hAnsi="宋体" w:eastAsia="宋体"/>
          <w:sz w:val="24"/>
        </w:rPr>
        <w:t>孙健，王东主编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中国四大企业的管理模式  从海尔联想华为万向到现代管理的中国式经验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本书出售、求购地址：https://www.jiaokey.com/book/detail/11896092.html</w:t>
      </w:r>
    </w:p>
    <w:p>
      <w:r>
        <w:t>更多相关图书推荐：https://www.jiaokey.com</w:t>
      </w:r>
    </w:p>
    <w:p>
      <w:r>
        <w:t>孙健，王东主编 其他作品：https://www.jiaokey.com/tag/孙健，王东主编.html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关键词搜索：https://www.jiaokey.com/tag/中国四大企业的管理模式  从海尔联想华为万向到现代管理的中国式经验.html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