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书名：农业、农民、农村的四性化研究</w:t>
      </w:r>
    </w:p>
    <w:p>
      <w:r>
        <w:t>作者：纳麒，张瑞才主编</w:t>
      </w:r>
    </w:p>
    <w:p>
      <w:r>
        <w:t>出版社：北京：中国书籍出版社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农业、农民、农村的四性化研究 评论地址：https://www.jiaokey.com/book/detail/11896085.html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