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书名：世界上最精彩的哲学故事</w:t>
      </w:r>
    </w:p>
    <w:p>
      <w:r>
        <w:t>作者：刘永谋编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世界上最精彩的哲学故事 评论地址：https://www.jiaokey.com/book/detail/11896076.html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