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书名：办公室礼仪与口才</w:t>
      </w:r>
    </w:p>
    <w:p>
      <w:r>
        <w:t>作者：陈国强编著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办公室礼仪与口才 评论地址：https://www.jiaokey.com/book/detail/11896061.html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