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书名：新疆民俗游记</w:t>
      </w:r>
    </w:p>
    <w:p>
      <w:r>
        <w:t>作者：楼望皓编著</w:t>
      </w:r>
    </w:p>
    <w:p>
      <w:r>
        <w:t>出版社：乌鲁木齐：新疆美术摄影出版社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新疆民俗游记 评论地址：https://www.jiaokey.com/book/detail/11896052.html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