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学习贯彻科学发展观的实践与思考：中共河南省委常委调研报告集</w:t>
      </w:r>
    </w:p>
    <w:p>
      <w:r>
        <w:rPr>
          <w:rFonts w:ascii="宋体" w:hAnsi="宋体" w:eastAsia="宋体"/>
          <w:sz w:val="24"/>
        </w:rPr>
        <w:t>徐光春等著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学习贯彻科学发展观的实践与思考：中共河南省委常委调研报告集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本书出售、求购地址：https://www.jiaokey.com/book/detail/11896050.html</w:t>
      </w:r>
    </w:p>
    <w:p>
      <w:r>
        <w:t>更多相关图书推荐：https://www.jiaokey.com</w:t>
      </w:r>
    </w:p>
    <w:p>
      <w:r>
        <w:t>徐光春等著 其他作品：https://www.jiaokey.com/tag/徐光春等著.html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关键词搜索：https://www.jiaokey.com/tag/学习贯彻科学发展观的实践与思考：中共河南省委常委调研报告集.html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