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品牌学  理论基础与学科发展  第1版</w:t>
      </w:r>
    </w:p>
    <w:p>
      <w:r>
        <w:rPr>
          <w:rFonts w:ascii="宋体" w:hAnsi="宋体" w:eastAsia="宋体"/>
          <w:sz w:val="24"/>
        </w:rPr>
        <w:t>张锐，张燚著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960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品牌学  理论基础与学科发展  第1版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张锐，张燚著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企业管理：质量管理－研究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本书出售、求购地址：https://www.jiaokey.com/book/detail/11896047.html</w:t>
      </w:r>
    </w:p>
    <w:p>
      <w:r>
        <w:t>更多相关图书推荐：https://www.jiaokey.com</w:t>
      </w:r>
    </w:p>
    <w:p>
      <w:r>
        <w:t>张锐，张燚著 其他作品：https://www.jiaokey.com/tag/张锐，张燚著.html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关键词搜索：https://www.jiaokey.com/tag/企业管理：质量管理－研究.html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