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新哥德巴赫猜想  青岛港落实科学发展观实现“1&gt;2”发展模式的实证研究</w:t>
      </w:r>
    </w:p>
    <w:p>
      <w:r>
        <w:rPr>
          <w:rFonts w:ascii="宋体" w:hAnsi="宋体" w:eastAsia="宋体"/>
          <w:sz w:val="24"/>
        </w:rPr>
        <w:t>李连仲主编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新哥德巴赫猜想  青岛港落实科学发展观实现“1&gt;2”发展模式的实证研究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李连仲主编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本书出售、求购地址：https://www.jiaokey.com/book/detail/11896040.html</w:t>
      </w:r>
    </w:p>
    <w:p>
      <w:r>
        <w:t>更多相关图书推荐：https://www.jiaokey.com</w:t>
      </w:r>
    </w:p>
    <w:p>
      <w:r>
        <w:t>李连仲主编 其他作品：https://www.jiaokey.com/tag/李连仲主编.html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关键词搜索：https://www.jiaokey.com/tag/新哥德巴赫猜想  青岛港落实科学发展观实现“1&gt;2”发展模式的实证研究.html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