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书名：明明白白签劳动合同：劳动合同法相关知识问答</w:t>
      </w:r>
    </w:p>
    <w:p>
      <w:r>
        <w:t>作者：本书编写组编</w:t>
      </w:r>
    </w:p>
    <w:p>
      <w:r>
        <w:t>出版社：北京:中国方正出版社,2007.07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明明白白签劳动合同：劳动合同法相关知识问答 评论地址：https://www.jiaokey.com/book/detail/11896029.html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