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致加西亚的一封信  一条由主动性通往成功之路  导读版</w:t>
      </w:r>
    </w:p>
    <w:p>
      <w:r>
        <w:rPr>
          <w:rFonts w:ascii="宋体" w:hAnsi="宋体" w:eastAsia="宋体"/>
          <w:sz w:val="24"/>
        </w:rPr>
        <w:t>（美）艾尔伯特·哈伯德著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致加西亚的一封信  一条由主动性通往成功之路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本书出售、求购地址：https://www.jiaokey.com/book/detail/11896025.html</w:t>
      </w:r>
    </w:p>
    <w:p>
      <w:r>
        <w:t>更多相关图书推荐：https://www.jiaokey.com</w:t>
      </w:r>
    </w:p>
    <w:p>
      <w:r>
        <w:t>（美）艾尔伯特·哈伯德著 其他作品：https://www.jiaokey.com/tag/（美）艾尔伯特·哈伯德著.html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关键词搜索：https://www.jiaokey.com/tag/致加西亚的一封信  一条由主动性通往成功之路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