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怀念宗葆  纪念原中共上海市委常委、上海市副市长朱宗葆逝世十五周年</w:t>
      </w:r>
    </w:p>
    <w:p>
      <w:r>
        <w:rPr>
          <w:rFonts w:ascii="宋体" w:hAnsi="宋体" w:eastAsia="宋体"/>
          <w:sz w:val="24"/>
        </w:rPr>
        <w:t>黄荣彬，王真智，孙祖尧主编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怀念宗葆  纪念原中共上海市委常委、上海市副市长朱宗葆逝世十五周年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黄荣彬，王真智，孙祖尧主编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朱宗葆（1932～1992）-回忆录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本书出售、求购地址：https://www.jiaokey.com/book/detail/11896002.html</w:t>
      </w:r>
    </w:p>
    <w:p>
      <w:r>
        <w:t>更多相关图书推荐：https://www.jiaokey.com</w:t>
      </w:r>
    </w:p>
    <w:p>
      <w:r>
        <w:t>黄荣彬，王真智，孙祖尧主编 其他作品：https://www.jiaokey.com/tag/黄荣彬，王真智，孙祖尧主编.html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关键词搜索：https://www.jiaokey.com/tag/朱宗葆（1932～1992）-回忆录.html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