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书名：郑州文化产业发展战略研究</w:t>
      </w:r>
    </w:p>
    <w:p>
      <w:r>
        <w:t>作者：胡惠林，杨丽萍主编</w:t>
      </w:r>
    </w:p>
    <w:p>
      <w:r>
        <w:t>出版社：郑州：河南人民出版社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郑州文化产业发展战略研究 评论地址：https://www.jiaokey.com/book/detail/11895999.html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