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健康革命  西方健康新观念读本</w:t>
      </w:r>
    </w:p>
    <w:p>
      <w:r>
        <w:rPr>
          <w:rFonts w:ascii="宋体" w:hAnsi="宋体" w:eastAsia="宋体"/>
          <w:sz w:val="24"/>
        </w:rPr>
        <w:t>（澳大利亚）罗斯·霍恩著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健康革命  西方健康新观念读本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（澳大利亚）罗斯·霍恩著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本书出售、求购地址：https://www.jiaokey.com/book/detail/11895997.html</w:t>
      </w:r>
    </w:p>
    <w:p>
      <w:r>
        <w:t>更多相关图书推荐：https://www.jiaokey.com</w:t>
      </w:r>
    </w:p>
    <w:p>
      <w:r>
        <w:t>（澳大利亚）罗斯·霍恩著 其他作品：https://www.jiaokey.com/tag/（澳大利亚）罗斯·霍恩著.html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关键词搜索：https://www.jiaokey.com/tag/健康革命  西方健康新观念读本.html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