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销售不要太老实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销售不要太老实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本书出售、求购地址：https://www.jiaokey.com/book/detail/11895969.html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关键词搜索：https://www.jiaokey.com/tag/销售不要太老实.html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