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新中国的中苏友好话语构建  1949-1960年</w:t>
      </w:r>
    </w:p>
    <w:p>
      <w:r>
        <w:rPr>
          <w:rFonts w:ascii="宋体" w:hAnsi="宋体" w:eastAsia="宋体"/>
          <w:sz w:val="24"/>
        </w:rPr>
        <w:t>李巧宁著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新中国的中苏友好话语构建  1949-1960年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李巧宁著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本书出售、求购地址：https://www.jiaokey.com/book/detail/11895963.html</w:t>
      </w:r>
    </w:p>
    <w:p>
      <w:r>
        <w:t>更多相关图书推荐：https://www.jiaokey.com</w:t>
      </w:r>
    </w:p>
    <w:p>
      <w:r>
        <w:t>李巧宁著 其他作品：https://www.jiaokey.com/tag/李巧宁著.html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关键词搜索：https://www.jiaokey.com/tag/新中国的中苏友好话语构建  1949-1960年.html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