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当代中国公民道德建设  国家伦理与市民社会伦理的视角</w:t>
      </w:r>
    </w:p>
    <w:p>
      <w:r>
        <w:rPr>
          <w:rFonts w:ascii="宋体" w:hAnsi="宋体" w:eastAsia="宋体"/>
          <w:sz w:val="24"/>
        </w:rPr>
        <w:t>张博颖著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当代中国公民道德建设  国家伦理与市民社会伦理的视角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张博颖著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本书出售、求购地址：https://www.jiaokey.com/book/detail/11895962.html</w:t>
      </w:r>
    </w:p>
    <w:p>
      <w:r>
        <w:t>更多相关图书推荐：https://www.jiaokey.com</w:t>
      </w:r>
    </w:p>
    <w:p>
      <w:r>
        <w:t>张博颖著 其他作品：https://www.jiaokey.com/tag/张博颖著.html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关键词搜索：https://www.jiaokey.com/tag/当代中国公民道德建设  国家伦理与市民社会伦理的视角.html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