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经商从做人开始  香港超人李嘉诚的生意哲学与处世技巧</w:t>
      </w:r>
    </w:p>
    <w:p>
      <w:r>
        <w:rPr>
          <w:rFonts w:ascii="宋体" w:hAnsi="宋体" w:eastAsia="宋体"/>
          <w:sz w:val="24"/>
        </w:rPr>
        <w:t>德川编著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经商从做人开始  香港超人李嘉诚的生意哲学与处世技巧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李嘉诚-生平事迹-李嘉诚-商业经营-经验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本书出售、求购地址：https://www.jiaokey.com/book/detail/11895955.html</w:t>
      </w:r>
    </w:p>
    <w:p>
      <w:r>
        <w:t>更多相关图书推荐：https://www.jiaokey.com</w:t>
      </w:r>
    </w:p>
    <w:p>
      <w:r>
        <w:t>德川编著 其他作品：https://www.jiaokey.com/tag/德川编著.html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关键词搜索：https://www.jiaokey.com/tag/李嘉诚-生平事迹-李嘉诚-商业经营-经验.html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