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书名：哈佛成长课  杰出青少年要克服的54个人性弱点</w:t>
      </w:r>
    </w:p>
    <w:p>
      <w:r>
        <w:t>作者：牧之编著</w:t>
      </w:r>
    </w:p>
    <w:p>
      <w:r>
        <w:t>出版社：北京：企业管理出版社</w:t>
      </w:r>
    </w:p>
    <w:p>
      <w:r>
        <w:t>出版日期：2008.01</w:t>
      </w:r>
    </w:p>
    <w:p>
      <w:r>
        <w:t>总页数：282</w:t>
      </w:r>
    </w:p>
    <w:p>
      <w:r>
        <w:t>更多请访问教客网: www.jiaokey.com</w:t>
      </w:r>
    </w:p>
    <w:p>
      <w:r>
        <w:t>哈佛成长课  杰出青少年要克服的54个人性弱点 评论地址：https://www.jiaokey.com/book/detail/11895946.html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