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书名：世界顶尖科学家答儿童问  1</w:t>
      </w:r>
    </w:p>
    <w:p>
      <w:r>
        <w:t>作者：（德）乌利希·扬森，乌拉·施托伊纳格尔编</w:t>
      </w:r>
    </w:p>
    <w:p>
      <w:r>
        <w:t>出版社：北京：朝华出版社</w:t>
      </w:r>
    </w:p>
    <w:p>
      <w:r>
        <w:t>出版日期：2007.10</w:t>
      </w:r>
    </w:p>
    <w:p>
      <w:r>
        <w:t>总页数：167</w:t>
      </w:r>
    </w:p>
    <w:p>
      <w:r>
        <w:t>更多请访问教客网: www.jiaokey.com</w:t>
      </w:r>
    </w:p>
    <w:p>
      <w:r>
        <w:t>世界顶尖科学家答儿童问  1 评论地址：https://www.jiaokey.com/book/detail/11895944.html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