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哈利＆杰里超极魔术记忆法：如何让你记得更快更持久</w:t>
      </w:r>
    </w:p>
    <w:p>
      <w:r>
        <w:rPr>
          <w:rFonts w:ascii="宋体" w:hAnsi="宋体" w:eastAsia="宋体"/>
          <w:sz w:val="24"/>
        </w:rPr>
        <w:t>（美）哈利·洛拉尼，杰里·卢卡斯著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哈利＆杰里超极魔术记忆法：如何让你记得更快更持久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（美）哈利·洛拉尼，杰里·卢卡斯著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本书出售、求购地址：https://www.jiaokey.com/book/detail/11895941.html</w:t>
      </w:r>
    </w:p>
    <w:p>
      <w:r>
        <w:t>更多相关图书推荐：https://www.jiaokey.com</w:t>
      </w:r>
    </w:p>
    <w:p>
      <w:r>
        <w:t>（美）哈利·洛拉尼，杰里·卢卡斯著 其他作品：https://www.jiaokey.com/tag/（美）哈利·洛拉尼，杰里·卢卡斯著.html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关键词搜索：https://www.jiaokey.com/tag/哈利＆杰里超极魔术记忆法：如何让你记得更快更持久.html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