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简化、公平、促进经济增长  美国的税制改革：联邦税制改革总统顾问团报告</w:t>
      </w:r>
    </w:p>
    <w:p>
      <w:r>
        <w:rPr>
          <w:rFonts w:ascii="宋体" w:hAnsi="宋体" w:eastAsia="宋体"/>
          <w:sz w:val="24"/>
        </w:rPr>
        <w:t>张学诞，许生，许文译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简化、公平、促进经济增长  美国的税制改革：联邦税制改革总统顾问团报告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张学诞，许生，许文译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本书出售、求购地址：https://www.jiaokey.com/book/detail/11895885.html</w:t>
      </w:r>
    </w:p>
    <w:p>
      <w:r>
        <w:t>更多相关图书推荐：https://www.jiaokey.com</w:t>
      </w:r>
    </w:p>
    <w:p>
      <w:r>
        <w:t>张学诞，许生，许文译 其他作品：https://www.jiaokey.com/tag/张学诞，许生，许文译.html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关键词搜索：https://www.jiaokey.com/tag/简化、公平、促进经济增长  美国的税制改革：联邦税制改革总统顾问团报告.html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