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建立你的时间资产  倍增财富，开创有闲人生的5大法则</w:t>
      </w:r>
    </w:p>
    <w:p>
      <w:r>
        <w:rPr>
          <w:rFonts w:ascii="宋体" w:hAnsi="宋体" w:eastAsia="宋体"/>
          <w:sz w:val="24"/>
        </w:rPr>
        <w:t>（美）比尔·奎恩著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建立你的时间资产  倍增财富，开创有闲人生的5大法则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本书出售、求购地址：https://www.jiaokey.com/book/detail/11895884.html</w:t>
      </w:r>
    </w:p>
    <w:p>
      <w:r>
        <w:t>更多相关图书推荐：https://www.jiaokey.com</w:t>
      </w:r>
    </w:p>
    <w:p>
      <w:r>
        <w:t>（美）比尔·奎恩著 其他作品：https://www.jiaokey.com/tag/（美）比尔·奎恩著.html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关键词搜索：https://www.jiaokey.com/tag/建立你的时间资产  倍增财富，开创有闲人生的5大法则.html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