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用科学发展观统领中国经济发展  全国高校社会主义经济理论与实践研讨会第十九次大会论</w:t>
      </w:r>
    </w:p>
    <w:p>
      <w:r>
        <w:rPr>
          <w:rFonts w:ascii="宋体" w:hAnsi="宋体" w:eastAsia="宋体"/>
          <w:sz w:val="24"/>
        </w:rPr>
        <w:t>张铁刚编著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用科学发展观统领中国经济发展  全国高校社会主义经济理论与实践研讨会第十九次大会论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本书出售、求购地址：https://www.jiaokey.com/book/detail/11895874.html</w:t>
      </w:r>
    </w:p>
    <w:p>
      <w:r>
        <w:t>更多相关图书推荐：https://www.jiaokey.com</w:t>
      </w:r>
    </w:p>
    <w:p>
      <w:r>
        <w:t>张铁刚编著 其他作品：https://www.jiaokey.com/tag/张铁刚编著.html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关键词搜索：https://www.jiaokey.com/tag/用科学发展观统领中国经济发展  全国高校社会主义经济理论与实践研讨会第十九次大会论.html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