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哈贝马斯以兴趣为导向的认识论</w:t>
      </w:r>
    </w:p>
    <w:p>
      <w:r>
        <w:rPr>
          <w:rFonts w:ascii="宋体" w:hAnsi="宋体" w:eastAsia="宋体"/>
          <w:sz w:val="24"/>
        </w:rPr>
        <w:t>李淑梅，马俊峰著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哈贝马斯以兴趣为导向的认识论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李淑梅，马俊峰著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本书出售、求购地址：https://www.jiaokey.com/book/detail/11895873.html</w:t>
      </w:r>
    </w:p>
    <w:p>
      <w:r>
        <w:t>更多相关图书推荐：https://www.jiaokey.com</w:t>
      </w:r>
    </w:p>
    <w:p>
      <w:r>
        <w:t>李淑梅，马俊峰著 其他作品：https://www.jiaokey.com/tag/李淑梅，马俊峰著.html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关键词搜索：https://www.jiaokey.com/tag/哈贝马斯以兴趣为导向的认识论.html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