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因明正理门论研究</w:t>
      </w:r>
    </w:p>
    <w:p>
      <w:r>
        <w:rPr>
          <w:rFonts w:ascii="宋体" w:hAnsi="宋体" w:eastAsia="宋体"/>
          <w:sz w:val="24"/>
        </w:rPr>
        <w:t>巫寿康著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因明正理门论研究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巫寿康著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本书出售、求购地址：https://www.jiaokey.com/book/detail/11895866.html</w:t>
      </w:r>
    </w:p>
    <w:p>
      <w:r>
        <w:t>更多相关图书推荐：https://www.jiaokey.com</w:t>
      </w:r>
    </w:p>
    <w:p>
      <w:r>
        <w:t>巫寿康著 其他作品：https://www.jiaokey.com/tag/巫寿康著.html</w:t>
      </w:r>
    </w:p>
    <w:p>
      <w:r>
        <w:t>北京：中华书局 出版图书：https://www.jiaokey.com/tag/北京：中华书局.html</w:t>
      </w:r>
    </w:p>
    <w:p>
      <w:r>
        <w:t>关键词搜索：https://www.jiaokey.com/tag/因明正理门论研究.html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