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民间叙事传统与故事传承  以湖北长阳都镇湾土家族故事传承人为例</w:t>
      </w:r>
    </w:p>
    <w:p>
      <w:r>
        <w:rPr>
          <w:rFonts w:ascii="宋体" w:hAnsi="宋体" w:eastAsia="宋体"/>
          <w:sz w:val="24"/>
        </w:rPr>
        <w:t>林继富著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民间叙事传统与故事传承  以湖北长阳都镇湾土家族故事传承人为例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本书出售、求购地址：https://www.jiaokey.com/book/detail/11895861.html</w:t>
      </w:r>
    </w:p>
    <w:p>
      <w:r>
        <w:t>更多相关图书推荐：https://www.jiaokey.com</w:t>
      </w:r>
    </w:p>
    <w:p>
      <w:r>
        <w:t>林继富著 其他作品：https://www.jiaokey.com/tag/林继富著.html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关键词搜索：https://www.jiaokey.com/tag/民间叙事传统与故事传承  以湖北长阳都镇湾土家族故事传承人为例.html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