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书名：职业道德与就业指导</w:t>
      </w:r>
    </w:p>
    <w:p>
      <w:r>
        <w:t>作者：蒋晓雷主编</w:t>
      </w:r>
    </w:p>
    <w:p>
      <w:r>
        <w:t>出版社：开封：河南大学出版社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职业道德与就业指导 评论地址：https://www.jiaokey.com/book/detail/11895828.html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