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书名：全球竞争力报告  2006-2007</w:t>
      </w:r>
    </w:p>
    <w:p>
      <w:r>
        <w:t>作者：锁箭，杨世伟，毛剑梅等译</w:t>
      </w:r>
    </w:p>
    <w:p>
      <w:r>
        <w:t>出版社：北京：经济管理出版社</w:t>
      </w:r>
    </w:p>
    <w:p>
      <w:r>
        <w:t>出版日期：2007.11</w:t>
      </w:r>
    </w:p>
    <w:p>
      <w:r>
        <w:t>总页数：557</w:t>
      </w:r>
    </w:p>
    <w:p>
      <w:r>
        <w:t>更多请访问教客网: www.jiaokey.com</w:t>
      </w:r>
    </w:p>
    <w:p>
      <w:r>
        <w:t>全球竞争力报告  2006-2007 评论地址：https://www.jiaokey.com/book/detail/11895771.html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