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中国珠宝玉石首饰特色产业基地发展之路</w:t>
      </w:r>
    </w:p>
    <w:p>
      <w:r>
        <w:rPr>
          <w:rFonts w:ascii="宋体" w:hAnsi="宋体" w:eastAsia="宋体"/>
          <w:sz w:val="24"/>
        </w:rPr>
        <w:t>史洪岳主编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中国珠宝玉石首饰特色产业基地发展之路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史洪岳主编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本书出售、求购地址：https://www.jiaokey.com/book/detail/11895741.html</w:t>
      </w:r>
    </w:p>
    <w:p>
      <w:r>
        <w:t>更多相关图书推荐：https://www.jiaokey.com</w:t>
      </w:r>
    </w:p>
    <w:p>
      <w:r>
        <w:t>史洪岳主编 其他作品：https://www.jiaokey.com/tag/史洪岳主编.html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关键词搜索：https://www.jiaokey.com/tag/中国珠宝玉石首饰特色产业基地发展之路.html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